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Ch.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with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hidden storage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or singing at the same time;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that goes against a law, rule, or code of conduct;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shows pity and sorrow for someone else's misfortune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features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 satisfactory or acceptable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functioning in a supporting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touched or felt.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repeat aloud  from memory before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compliant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Ch. 1 Vocabulary </dc:title>
  <dcterms:created xsi:type="dcterms:W3CDTF">2021-10-11T19:04:31Z</dcterms:created>
  <dcterms:modified xsi:type="dcterms:W3CDTF">2021-10-11T19:04:31Z</dcterms:modified>
</cp:coreProperties>
</file>