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Ch. 7-13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frigid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authoritative warning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very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careful; precise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respect; honor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calmed; became less intense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turn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meticulously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lie in warmth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prestige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Lapse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intensely painful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jaunty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increase in loudness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excruciating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admonition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barrier; obstacle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strong and fast moving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wryly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having many curves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dry humor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anguished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experiencing severe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temporary failure in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assimilated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cheery; confident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crescendo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taken in; absorbed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Ch. 7-13 Vocabulary</dc:title>
  <dcterms:created xsi:type="dcterms:W3CDTF">2021-10-11T19:04:50Z</dcterms:created>
  <dcterms:modified xsi:type="dcterms:W3CDTF">2021-10-11T19:04:50Z</dcterms:modified>
</cp:coreProperties>
</file>