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- Ch. 8-10 Vocabulary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transgression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speaking in a monotonous 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requested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chastisement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irritably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essential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gradually grow louder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petulantly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tabulated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easy and sprightly in 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large gathering of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conspicuous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violationoflaw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crescendo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 piece at a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 complete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integral,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covering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jaunty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piecemeal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noticeable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requisitioned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harmless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recorded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unanimous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short-lived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- Ch. 8-10 Vocabulary Matching </dc:title>
  <dcterms:created xsi:type="dcterms:W3CDTF">2021-10-11T19:04:18Z</dcterms:created>
  <dcterms:modified xsi:type="dcterms:W3CDTF">2021-10-11T19:04:18Z</dcterms:modified>
</cp:coreProperties>
</file>