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and fast-moving stream of water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killing of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and very unpleasant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illogical or unreasonable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action of admonishing; authoritative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tolerated or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many curves and turns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 11-15</dc:title>
  <dcterms:created xsi:type="dcterms:W3CDTF">2021-10-11T19:04:40Z</dcterms:created>
  <dcterms:modified xsi:type="dcterms:W3CDTF">2021-10-11T19:04:40Z</dcterms:modified>
</cp:coreProperties>
</file>