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Chapter #14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dream    </w:t>
      </w:r>
      <w:r>
        <w:t xml:space="preserve">   Lois Lowry    </w:t>
      </w:r>
      <w:r>
        <w:t xml:space="preserve">   Release    </w:t>
      </w:r>
      <w:r>
        <w:t xml:space="preserve">   Elsewhere    </w:t>
      </w:r>
      <w:r>
        <w:t xml:space="preserve">   warfare    </w:t>
      </w:r>
      <w:r>
        <w:t xml:space="preserve">   Nurturers    </w:t>
      </w:r>
      <w:r>
        <w:t xml:space="preserve">   excruciating    </w:t>
      </w:r>
      <w:r>
        <w:t xml:space="preserve">   Committee of Elders    </w:t>
      </w:r>
      <w:r>
        <w:t xml:space="preserve">   Lily    </w:t>
      </w:r>
      <w:r>
        <w:t xml:space="preserve">   assuage    </w:t>
      </w:r>
      <w:r>
        <w:t xml:space="preserve">   Gabriel    </w:t>
      </w:r>
      <w:r>
        <w:t xml:space="preserve">   twin males    </w:t>
      </w:r>
      <w:r>
        <w:t xml:space="preserve">   relief-of-pain    </w:t>
      </w:r>
      <w:r>
        <w:t xml:space="preserve">   memories    </w:t>
      </w:r>
      <w:r>
        <w:t xml:space="preserve">   wisdom    </w:t>
      </w:r>
      <w:r>
        <w:t xml:space="preserve">   starvation    </w:t>
      </w:r>
      <w:r>
        <w:t xml:space="preserve">   sunburn    </w:t>
      </w:r>
      <w:r>
        <w:t xml:space="preserve">   broken leg    </w:t>
      </w:r>
      <w:r>
        <w:t xml:space="preserve">   Receiver of Memory    </w:t>
      </w:r>
      <w:r>
        <w:t xml:space="preserve">   The Giver    </w:t>
      </w:r>
      <w:r>
        <w:t xml:space="preserve">   Jonas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 #14</dc:title>
  <dcterms:created xsi:type="dcterms:W3CDTF">2021-10-11T19:05:35Z</dcterms:created>
  <dcterms:modified xsi:type="dcterms:W3CDTF">2021-10-11T19:05:35Z</dcterms:modified>
</cp:coreProperties>
</file>