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1-5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distracted and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violating a rule or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perceived;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ordinary and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 capacity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contrary to what is expected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attracted interest and curiosity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attracted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chuckled gleefully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coax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1-5 vocabulary </dc:title>
  <dcterms:created xsi:type="dcterms:W3CDTF">2021-10-11T19:05:38Z</dcterms:created>
  <dcterms:modified xsi:type="dcterms:W3CDTF">2021-10-11T19:05:38Z</dcterms:modified>
</cp:coreProperties>
</file>