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(Chapter 1-9)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job assigned to Asher?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"wanting" that Jonas had when he dreamed with Fiona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job does Jonas think would be perfect to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had been selected to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Jonas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Receiver call to the Jonas special capacity?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symbolized the back button jacket that they must wear until age of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Transferred the memories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Gabriel's comfort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honored job of just one individual who must work alone?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(Chapter 1-9)</dc:title>
  <dcterms:created xsi:type="dcterms:W3CDTF">2021-10-11T19:04:30Z</dcterms:created>
  <dcterms:modified xsi:type="dcterms:W3CDTF">2021-10-11T19:04:30Z</dcterms:modified>
</cp:coreProperties>
</file>