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the deep sickening feeling of something terrible 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against the rules for pilots to fly over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Lily expressed her feeling of ________ after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 is nervous about The Ceremony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pilot who made the error will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the rules a family can have how many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Jonas decided he is ________________ about December coming.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Lily's age determines she is called 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dinner the family had a _________ of telling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Citizens were instructed to leave these where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release of ________ was always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release of the elderly considered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Jonas's father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Jonas very careful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1</dc:title>
  <dcterms:created xsi:type="dcterms:W3CDTF">2021-10-11T19:04:29Z</dcterms:created>
  <dcterms:modified xsi:type="dcterms:W3CDTF">2021-10-11T19:04:29Z</dcterms:modified>
</cp:coreProperties>
</file>