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Giver: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newborn that Jonas' dad is worried about and wants to take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boldly resisting authority or an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some newborns, elderly, and others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Jonas see that frightened him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role in the community of Jonas's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kids each family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Jonas'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do all of the ceremonies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job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every child receive at the Ceremony of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Ceremony of _________ has Jonas feeling apprehensive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are in each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selects the placements at the Ceremony of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perfect; imaginary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event used to celebrate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Giver: Chapter 1 and 2</dc:title>
  <dcterms:created xsi:type="dcterms:W3CDTF">2021-10-11T19:05:02Z</dcterms:created>
  <dcterms:modified xsi:type="dcterms:W3CDTF">2021-10-11T19:05:02Z</dcterms:modified>
</cp:coreProperties>
</file>