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Refreshment,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Gotten rid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no outstanding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covered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Mentally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Sorrow for doing something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Breaking of a law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real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Told with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honor or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Thoughtful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Chapters 1-3</dc:title>
  <dcterms:created xsi:type="dcterms:W3CDTF">2021-10-11T19:05:33Z</dcterms:created>
  <dcterms:modified xsi:type="dcterms:W3CDTF">2021-10-11T19:05:33Z</dcterms:modified>
</cp:coreProperties>
</file>