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Assignment    </w:t>
      </w:r>
      <w:r>
        <w:t xml:space="preserve">   Birthmother    </w:t>
      </w:r>
      <w:r>
        <w:t xml:space="preserve">   Ceremony of Twelve    </w:t>
      </w:r>
      <w:r>
        <w:t xml:space="preserve">   Comfort Object    </w:t>
      </w:r>
      <w:r>
        <w:t xml:space="preserve">   Distraught    </w:t>
      </w:r>
      <w:r>
        <w:t xml:space="preserve">   Elders    </w:t>
      </w:r>
      <w:r>
        <w:t xml:space="preserve">   Fiona    </w:t>
      </w:r>
      <w:r>
        <w:t xml:space="preserve">   Gabriel    </w:t>
      </w:r>
      <w:r>
        <w:t xml:space="preserve">   Giver    </w:t>
      </w:r>
      <w:r>
        <w:t xml:space="preserve">   Intrigued    </w:t>
      </w:r>
      <w:r>
        <w:t xml:space="preserve">   Jonas    </w:t>
      </w:r>
      <w:r>
        <w:t xml:space="preserve">   Lily    </w:t>
      </w:r>
      <w:r>
        <w:t xml:space="preserve">   Nurturer    </w:t>
      </w:r>
      <w:r>
        <w:t xml:space="preserve">   Released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1-4</dc:title>
  <dcterms:created xsi:type="dcterms:W3CDTF">2021-10-11T19:05:14Z</dcterms:created>
  <dcterms:modified xsi:type="dcterms:W3CDTF">2021-10-11T19:05:14Z</dcterms:modified>
</cp:coreProperties>
</file>