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Giver: Chapters 1-5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Reluctant    </w:t>
      </w:r>
      <w:r>
        <w:t xml:space="preserve">   Chastise    </w:t>
      </w:r>
      <w:r>
        <w:t xml:space="preserve">   Enhance    </w:t>
      </w:r>
      <w:r>
        <w:t xml:space="preserve">   Humiliate    </w:t>
      </w:r>
      <w:r>
        <w:t xml:space="preserve">   Aptitude    </w:t>
      </w:r>
      <w:r>
        <w:t xml:space="preserve">   Disposition    </w:t>
      </w:r>
      <w:r>
        <w:t xml:space="preserve">   Apprehensive    </w:t>
      </w:r>
      <w:r>
        <w:t xml:space="preserve">   remorse    </w:t>
      </w:r>
      <w:r>
        <w:t xml:space="preserve">   distraught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Giver: Chapters 1-5 Vocabulary </dc:title>
  <dcterms:created xsi:type="dcterms:W3CDTF">2021-10-11T19:05:32Z</dcterms:created>
  <dcterms:modified xsi:type="dcterms:W3CDTF">2021-10-11T19:05:32Z</dcterms:modified>
</cp:coreProperties>
</file>