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Chapters 2-5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violation, the breaking of a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no real distinguishing features, hard to describe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chuckled, laughed a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do or accomplish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physically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sorry for doing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 and peaceful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Chapters 2-5 Vocabulary</dc:title>
  <dcterms:created xsi:type="dcterms:W3CDTF">2021-10-11T19:04:06Z</dcterms:created>
  <dcterms:modified xsi:type="dcterms:W3CDTF">2021-10-11T19:04:06Z</dcterms:modified>
</cp:coreProperties>
</file>