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Chapters 6-23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Uncertain;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Visible; easily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Unfavorable;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 aware of through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reminder of a forgotten task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Hopeful; expecting the best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Twisted; disfigured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comes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Alert; watchful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with a minimum of waste </w:t>
            </w:r>
          </w:p>
        </w:tc>
      </w:tr>
    </w:tbl>
    <w:p>
      <w:pPr>
        <w:pStyle w:val="WordBankMedium"/>
      </w:pPr>
      <w:r>
        <w:t xml:space="preserve">   tentatively    </w:t>
      </w:r>
      <w:r>
        <w:t xml:space="preserve">   capacity    </w:t>
      </w:r>
      <w:r>
        <w:t xml:space="preserve">   admonition    </w:t>
      </w:r>
      <w:r>
        <w:t xml:space="preserve">   precise     </w:t>
      </w:r>
      <w:r>
        <w:t xml:space="preserve">   chaos    </w:t>
      </w:r>
      <w:r>
        <w:t xml:space="preserve">   ominous    </w:t>
      </w:r>
      <w:r>
        <w:t xml:space="preserve">   placidly    </w:t>
      </w:r>
      <w:r>
        <w:t xml:space="preserve">   contorted    </w:t>
      </w:r>
      <w:r>
        <w:t xml:space="preserve">   optimistic     </w:t>
      </w:r>
      <w:r>
        <w:t xml:space="preserve">   wretched     </w:t>
      </w:r>
      <w:r>
        <w:t xml:space="preserve">   efficient    </w:t>
      </w:r>
      <w:r>
        <w:t xml:space="preserve">   apparent    </w:t>
      </w:r>
      <w:r>
        <w:t xml:space="preserve">   fugitives    </w:t>
      </w:r>
      <w:r>
        <w:t xml:space="preserve">   exquisite    </w:t>
      </w:r>
      <w:r>
        <w:t xml:space="preserve">   vigilant    </w:t>
      </w:r>
      <w:r>
        <w:t xml:space="preserve">   surged    </w:t>
      </w:r>
      <w:r>
        <w:t xml:space="preserve">   successor    </w:t>
      </w:r>
      <w:r>
        <w:t xml:space="preserve">   Perceive     </w:t>
      </w:r>
      <w:r>
        <w:t xml:space="preserve">   ecstatic     </w:t>
      </w:r>
      <w:r>
        <w:t xml:space="preserve">   assuage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6-23</dc:title>
  <dcterms:created xsi:type="dcterms:W3CDTF">2021-10-11T19:04:38Z</dcterms:created>
  <dcterms:modified xsi:type="dcterms:W3CDTF">2021-10-11T19:04:38Z</dcterms:modified>
</cp:coreProperties>
</file>