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Chapters Four and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Eleven who has served all of his time at the Rehabilitation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current equivalent to the House of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Eights get to start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is uncomfortable talking to others about things that might make them seem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minor rule revealed in this chapter forbids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group to which the rule of not looking on their nakedness does not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most Eights start volunteering their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Community's word for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Jonas's family unit discuss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group to which the rule about not looking on their nakedness does not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Jonas's Stirrings disappear at the end of chapter five?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Four and Five</dc:title>
  <dcterms:created xsi:type="dcterms:W3CDTF">2021-10-11T19:04:04Z</dcterms:created>
  <dcterms:modified xsi:type="dcterms:W3CDTF">2021-10-11T19:04:04Z</dcterms:modified>
</cp:coreProperties>
</file>