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of self consciousness, shame, uncomfortable.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coax to persuade someone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delaying of a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natural ability to do something.(see beyond)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sorrow for someone’s bad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feeling of wanting to know something to a great extent.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action of pausing before you act or uncertainty.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someone being punished.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Pleasing, enjoyable, delightful.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surprised or shocked.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laugh/chuckle/giggle.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Anxious something unpleasant with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break a law or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show intense eager enjoyment.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comply with someone’s wish or command.</w:t>
            </w:r>
          </w:p>
        </w:tc>
      </w:tr>
    </w:tbl>
    <w:p>
      <w:pPr>
        <w:pStyle w:val="WordBankLarge"/>
      </w:pPr>
      <w:r>
        <w:t xml:space="preserve">   Transgression    </w:t>
      </w:r>
      <w:r>
        <w:t xml:space="preserve">   Reprieving    </w:t>
      </w:r>
      <w:r>
        <w:t xml:space="preserve">   Hesitation    </w:t>
      </w:r>
      <w:r>
        <w:t xml:space="preserve">   Embarrassment     </w:t>
      </w:r>
      <w:r>
        <w:t xml:space="preserve">   Pleasurable    </w:t>
      </w:r>
      <w:r>
        <w:t xml:space="preserve">   Astonished    </w:t>
      </w:r>
      <w:r>
        <w:t xml:space="preserve">   Enthusiastic    </w:t>
      </w:r>
      <w:r>
        <w:t xml:space="preserve">   Obedience    </w:t>
      </w:r>
      <w:r>
        <w:t xml:space="preserve">   Desperate    </w:t>
      </w:r>
      <w:r>
        <w:t xml:space="preserve">   Apprehensive    </w:t>
      </w:r>
      <w:r>
        <w:t xml:space="preserve">   Wheedle    </w:t>
      </w:r>
      <w:r>
        <w:t xml:space="preserve">   Sympathetic    </w:t>
      </w:r>
      <w:r>
        <w:t xml:space="preserve">   Chastisement    </w:t>
      </w:r>
      <w:r>
        <w:t xml:space="preserve">   Chortle    </w:t>
      </w:r>
      <w:r>
        <w:t xml:space="preserve">   Aptitude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</dc:title>
  <dcterms:created xsi:type="dcterms:W3CDTF">2021-10-11T19:05:46Z</dcterms:created>
  <dcterms:modified xsi:type="dcterms:W3CDTF">2021-10-11T19:05:46Z</dcterms:modified>
</cp:coreProperties>
</file>