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to and fro rapidly; vibrating.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become aware or conscious of (something); come to realize or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experiencing or expressing severe mental or physical pain or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certain or fixed; provisional.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sudden, violent, and copious outpouring of (something, typically words or feelings).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 (something) to pass on from one place or person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 or action of admonishing; authoritative counsel or warning.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free (a person or organization) from an obligation or liability imposed on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beg someone earnestly or desperately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strong and very unpleasant smell.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or expressing distress or irritation.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dried out with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great attention to detail; very careful and precise.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or fact of isolating or being isolated.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voluntarily cease to keep or claim; give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logical or reasonable.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satisfy (an appetite or desire).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being awake and aware of one's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many curves and turns.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giving the impression that something bad or unpleasant is going to happen; threatening; inauspicious.</w:t>
            </w:r>
          </w:p>
        </w:tc>
      </w:tr>
    </w:tbl>
    <w:p>
      <w:pPr>
        <w:pStyle w:val="WordBankLarge"/>
      </w:pPr>
      <w:r>
        <w:t xml:space="preserve">   Torrent    </w:t>
      </w:r>
      <w:r>
        <w:t xml:space="preserve">   perceived    </w:t>
      </w:r>
      <w:r>
        <w:t xml:space="preserve">   admonition    </w:t>
      </w:r>
      <w:r>
        <w:t xml:space="preserve">   relinquished    </w:t>
      </w:r>
      <w:r>
        <w:t xml:space="preserve">   Anguished    </w:t>
      </w:r>
      <w:r>
        <w:t xml:space="preserve">   irrational    </w:t>
      </w:r>
      <w:r>
        <w:t xml:space="preserve">   ominous    </w:t>
      </w:r>
      <w:r>
        <w:t xml:space="preserve">   meticulous    </w:t>
      </w:r>
      <w:r>
        <w:t xml:space="preserve">   Stench    </w:t>
      </w:r>
      <w:r>
        <w:t xml:space="preserve">   fretful    </w:t>
      </w:r>
      <w:r>
        <w:t xml:space="preserve">   tentative    </w:t>
      </w:r>
      <w:r>
        <w:t xml:space="preserve">   exempted    </w:t>
      </w:r>
      <w:r>
        <w:t xml:space="preserve">   isolation    </w:t>
      </w:r>
      <w:r>
        <w:t xml:space="preserve">   assuage    </w:t>
      </w:r>
      <w:r>
        <w:t xml:space="preserve">   vibrance    </w:t>
      </w:r>
      <w:r>
        <w:t xml:space="preserve">   parched    </w:t>
      </w:r>
      <w:r>
        <w:t xml:space="preserve">   transmitting    </w:t>
      </w:r>
      <w:r>
        <w:t xml:space="preserve">   consciousness    </w:t>
      </w:r>
      <w:r>
        <w:t xml:space="preserve">   sinuous    </w:t>
      </w:r>
      <w:r>
        <w:t xml:space="preserve">   imploring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</dc:title>
  <dcterms:created xsi:type="dcterms:W3CDTF">2021-10-11T19:04:59Z</dcterms:created>
  <dcterms:modified xsi:type="dcterms:W3CDTF">2021-10-11T19:04:59Z</dcterms:modified>
</cp:coreProperties>
</file>