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Jonas take from the recreation area without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Giver's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Gabe's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Jonas' first memory of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Asher word did Asher say instead of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were in a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Lilly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Rosemary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doesn't Jonas' community have seasons or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memory did Jonas think of to warm him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different about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Jonas was ....... during the Ceremonies of Twelve.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receiver before Jonas who disappeared?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Lily's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treatment for the 'stirrings'?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Giver tell Jonas 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author of The Giver?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Jonas feeling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Jonas'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Jonas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job does Jonas'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activity is forbidden before becoming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Jonas' first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jonas' sister?</w:t>
            </w:r>
          </w:p>
        </w:tc>
      </w:tr>
    </w:tbl>
    <w:p>
      <w:pPr>
        <w:pStyle w:val="WordBankLarge"/>
      </w:pPr>
      <w:r>
        <w:t xml:space="preserve">   Rosemary    </w:t>
      </w:r>
      <w:r>
        <w:t xml:space="preserve">   Nurturer    </w:t>
      </w:r>
      <w:r>
        <w:t xml:space="preserve">   Asher    </w:t>
      </w:r>
      <w:r>
        <w:t xml:space="preserve">   Birthmother    </w:t>
      </w:r>
      <w:r>
        <w:t xml:space="preserve">   Great Honor    </w:t>
      </w:r>
      <w:r>
        <w:t xml:space="preserve">   Snow    </w:t>
      </w:r>
      <w:r>
        <w:t xml:space="preserve">   Receiver of Memory    </w:t>
      </w:r>
      <w:r>
        <w:t xml:space="preserve">   sunburn    </w:t>
      </w:r>
      <w:r>
        <w:t xml:space="preserve">   Apple    </w:t>
      </w:r>
      <w:r>
        <w:t xml:space="preserve">   Lois Lowry    </w:t>
      </w:r>
      <w:r>
        <w:t xml:space="preserve">   Hippopotamus    </w:t>
      </w:r>
      <w:r>
        <w:t xml:space="preserve">   Apprehensive    </w:t>
      </w:r>
      <w:r>
        <w:t xml:space="preserve">   Jonas    </w:t>
      </w:r>
      <w:r>
        <w:t xml:space="preserve">   Riding Bikes    </w:t>
      </w:r>
      <w:r>
        <w:t xml:space="preserve">   Four    </w:t>
      </w:r>
      <w:r>
        <w:t xml:space="preserve">   Pills    </w:t>
      </w:r>
      <w:r>
        <w:t xml:space="preserve">   Lily    </w:t>
      </w:r>
      <w:r>
        <w:t xml:space="preserve">   Books    </w:t>
      </w:r>
      <w:r>
        <w:t xml:space="preserve">   Skipped    </w:t>
      </w:r>
      <w:r>
        <w:t xml:space="preserve">   Smack    </w:t>
      </w:r>
      <w:r>
        <w:t xml:space="preserve">   Christmas    </w:t>
      </w:r>
      <w:r>
        <w:t xml:space="preserve">   Sunshine    </w:t>
      </w:r>
      <w:r>
        <w:t xml:space="preserve">   Suicide    </w:t>
      </w:r>
      <w:r>
        <w:t xml:space="preserve">   Sameness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2021-10-11T19:05:03Z</dcterms:created>
  <dcterms:modified xsi:type="dcterms:W3CDTF">2021-10-11T19:05:03Z</dcterms:modified>
</cp:coreProperties>
</file>