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Giver transmits the memories to Jonas by putting his hands on Jonas'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Jonas' family take care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morning ritual?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Jonas hear at the very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Jonas first notice change to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Jonas'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Release occur (with what)?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Jonas take with him when he escapes?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Giver "hear beyond?"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Jonas'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Jonas' mom's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family celebrating when Jonas receives the memory of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memory was transmitted to Jonas first?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last Receiver in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people in the community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Jonas'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do the Ceremonies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jonas feel at the beginning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Jonas try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givers room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Jonas have the ability to see? (the ability to see.....)?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Jonas's mother says the if a person breaks a rule a ____________ time, they are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Jonas' dad's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 people to get rid of feelings of love?</w:t>
            </w:r>
          </w:p>
        </w:tc>
      </w:tr>
    </w:tbl>
    <w:p>
      <w:pPr>
        <w:pStyle w:val="WordBankLarge"/>
      </w:pPr>
      <w:r>
        <w:t xml:space="preserve">   Jonas    </w:t>
      </w:r>
      <w:r>
        <w:t xml:space="preserve">   Apprehensive    </w:t>
      </w:r>
      <w:r>
        <w:t xml:space="preserve">   Gabe    </w:t>
      </w:r>
      <w:r>
        <w:t xml:space="preserve">   Lily    </w:t>
      </w:r>
      <w:r>
        <w:t xml:space="preserve">   Asher    </w:t>
      </w:r>
      <w:r>
        <w:t xml:space="preserve">   Receiver of memory    </w:t>
      </w:r>
      <w:r>
        <w:t xml:space="preserve">   Nurturer    </w:t>
      </w:r>
      <w:r>
        <w:t xml:space="preserve">   Department of Justice    </w:t>
      </w:r>
      <w:r>
        <w:t xml:space="preserve">   back    </w:t>
      </w:r>
      <w:r>
        <w:t xml:space="preserve">   Rosemary    </w:t>
      </w:r>
      <w:r>
        <w:t xml:space="preserve">   An injection    </w:t>
      </w:r>
      <w:r>
        <w:t xml:space="preserve">   beyond    </w:t>
      </w:r>
      <w:r>
        <w:t xml:space="preserve">   Elsewhere    </w:t>
      </w:r>
      <w:r>
        <w:t xml:space="preserve">   Pills    </w:t>
      </w:r>
      <w:r>
        <w:t xml:space="preserve">   bikes    </w:t>
      </w:r>
      <w:r>
        <w:t xml:space="preserve">   third    </w:t>
      </w:r>
      <w:r>
        <w:t xml:space="preserve">   Dream-Telling    </w:t>
      </w:r>
      <w:r>
        <w:t xml:space="preserve">   Sled Ride    </w:t>
      </w:r>
      <w:r>
        <w:t xml:space="preserve">   an apple    </w:t>
      </w:r>
      <w:r>
        <w:t xml:space="preserve">   December    </w:t>
      </w:r>
      <w:r>
        <w:t xml:space="preserve">   music    </w:t>
      </w:r>
      <w:r>
        <w:t xml:space="preserve">   Gabe    </w:t>
      </w:r>
      <w:r>
        <w:t xml:space="preserve">   christmas    </w:t>
      </w:r>
      <w:r>
        <w:t xml:space="preserve">   music    </w:t>
      </w:r>
      <w:r>
        <w:t xml:space="preserve">   Annex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</dc:title>
  <dcterms:created xsi:type="dcterms:W3CDTF">2021-10-11T19:05:08Z</dcterms:created>
  <dcterms:modified xsi:type="dcterms:W3CDTF">2021-10-11T19:05:08Z</dcterms:modified>
</cp:coreProperties>
</file>