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previous receiver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child that Jonas' father brought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Lily's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at which you receive your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Jonas' best female companion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 father's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respected of all elders.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society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respected older residents of the community, have done their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Jonas' best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Gabriel's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Jonas'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at which you receive your name and family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2021-10-11T19:04:02Z</dcterms:created>
  <dcterms:modified xsi:type="dcterms:W3CDTF">2021-10-11T19:04:02Z</dcterms:modified>
</cp:coreProperties>
</file>