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the Receiver become when he no longer can "receive" memories?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first animal Jonas "sees" in a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Fiona's assignment?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Characters or objects that may represent something else (ex: eyes, sled, apple)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Jonas's world conformed (changed) to this to remove differences. (pg. 106)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author of The 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assignment is responsible for taking care of babies before the Ceremony of Ones.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children disciplined with if they mispronounce a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Jonas has to take pills to repress these "feelings"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considered a punishment unless you are a struggling Newchild or in the House of the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a "perfect 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the first thing Jonas saw in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Jonas doing in the memory where he broke his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Giver give Jonas during each training session?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The Giver    </w:t>
      </w:r>
      <w:r>
        <w:t xml:space="preserve">   Nurturer    </w:t>
      </w:r>
      <w:r>
        <w:t xml:space="preserve">   Caretaker    </w:t>
      </w:r>
      <w:r>
        <w:t xml:space="preserve">   Stirrings    </w:t>
      </w:r>
      <w:r>
        <w:t xml:space="preserve">   Memories    </w:t>
      </w:r>
      <w:r>
        <w:t xml:space="preserve">   Utopia    </w:t>
      </w:r>
      <w:r>
        <w:t xml:space="preserve">   Lois Lowry    </w:t>
      </w:r>
      <w:r>
        <w:t xml:space="preserve">   Discipline Wand    </w:t>
      </w:r>
      <w:r>
        <w:t xml:space="preserve">   Symbols    </w:t>
      </w:r>
      <w:r>
        <w:t xml:space="preserve">   Release    </w:t>
      </w:r>
      <w:r>
        <w:t xml:space="preserve">   Elephant    </w:t>
      </w:r>
      <w:r>
        <w:t xml:space="preserve">   Sameness    </w:t>
      </w:r>
      <w:r>
        <w:t xml:space="preserve">   Sledding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Crossword</dc:title>
  <dcterms:created xsi:type="dcterms:W3CDTF">2021-10-11T19:05:22Z</dcterms:created>
  <dcterms:modified xsi:type="dcterms:W3CDTF">2021-10-11T19:05:22Z</dcterms:modified>
</cp:coreProperties>
</file>