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that goes against a law, rule, or code of conduct;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shows great attention to detail; very throughly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freeing or state of being free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Necessary to make a whole complete; essential or fundamental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Intensely painful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Voluntarily cease to keep or claim;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dependence of two or more people or things on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state of being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 and admiration felt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learning or developing of a skill, habit,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or characterized by a lively energy and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honest and having strong moral principles; 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cancellation or postponement of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indicating a tendency to be overly generous to or lenient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mental or physical pain or suffering exemption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2021-10-11T19:05:25Z</dcterms:created>
  <dcterms:modified xsi:type="dcterms:W3CDTF">2021-10-11T19:05:25Z</dcterms:modified>
</cp:coreProperties>
</file>