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gnawing distress arising from a sense of guilt of past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adherence to a code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arouse interest, desire, or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unrestrained in enthusiasm or stlye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avoidance of activity or exertion,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standing out so as to be clearly visible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act, action ,or quality, of adhering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dependence upon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essential to completeness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act, progress, or instance of transgressing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or tend to move towards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Diligent, thorough , and extremely attentive to details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2021-10-11T19:04:08Z</dcterms:created>
  <dcterms:modified xsi:type="dcterms:W3CDTF">2021-10-11T19:04:08Z</dcterms:modified>
</cp:coreProperties>
</file>