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standing in others'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carefully,scrupulously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obnoxious or annoying person,thing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members of a group in complete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intruded upon land,rights,or privileges that belong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enthusiasm;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or applying to things that have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deep,strong,or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occurring naturally; without being planned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delay of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mild;harmless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a feeling of anxiety;disturbing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laziness; 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readily or plainly seen,hard or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multitude of people or things crowded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visually symbolizes an object,idea,group,or quality;a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readiness or quickness in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up;surrender</w:t>
            </w:r>
          </w:p>
        </w:tc>
      </w:tr>
    </w:tbl>
    <w:p>
      <w:pPr>
        <w:pStyle w:val="WordBankLarge"/>
      </w:pPr>
      <w:r>
        <w:t xml:space="preserve">   aptitude    </w:t>
      </w:r>
      <w:r>
        <w:t xml:space="preserve">   nuisance    </w:t>
      </w:r>
      <w:r>
        <w:t xml:space="preserve">   palpable    </w:t>
      </w:r>
      <w:r>
        <w:t xml:space="preserve">   throng    </w:t>
      </w:r>
      <w:r>
        <w:t xml:space="preserve">   reprieve    </w:t>
      </w:r>
      <w:r>
        <w:t xml:space="preserve">   avert    </w:t>
      </w:r>
      <w:r>
        <w:t xml:space="preserve">   meticulously    </w:t>
      </w:r>
      <w:r>
        <w:t xml:space="preserve">   prestige    </w:t>
      </w:r>
      <w:r>
        <w:t xml:space="preserve">   disquieting    </w:t>
      </w:r>
      <w:r>
        <w:t xml:space="preserve">   spontaneoulsy    </w:t>
      </w:r>
      <w:r>
        <w:t xml:space="preserve">   exuberant    </w:t>
      </w:r>
      <w:r>
        <w:t xml:space="preserve">   indolence    </w:t>
      </w:r>
      <w:r>
        <w:t xml:space="preserve">   emblem    </w:t>
      </w:r>
      <w:r>
        <w:t xml:space="preserve">   profound    </w:t>
      </w:r>
      <w:r>
        <w:t xml:space="preserve">   infringed    </w:t>
      </w:r>
      <w:r>
        <w:t xml:space="preserve">   benign    </w:t>
      </w:r>
      <w:r>
        <w:t xml:space="preserve">   unanimous    </w:t>
      </w:r>
      <w:r>
        <w:t xml:space="preserve">   relinquish    </w:t>
      </w:r>
      <w:r>
        <w:t xml:space="preserve">   retroactive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2021-10-11T19:05:38Z</dcterms:created>
  <dcterms:modified xsi:type="dcterms:W3CDTF">2021-10-11T19:05:38Z</dcterms:modified>
</cp:coreProperties>
</file>