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did not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Jonas got the assignment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Jonas's first memory was of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coloured eyes are rare.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got the assignment of instructor of sixes?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new-child that Jonas's father takes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get released to another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Jonas starts to think his parents are _____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girl Jonas likes.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Jonas was terrified after the Giver game him the memory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that you start volunteer hours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didn't usually ____ in their community.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Crossword</dc:title>
  <dcterms:created xsi:type="dcterms:W3CDTF">2021-10-11T19:05:41Z</dcterms:created>
  <dcterms:modified xsi:type="dcterms:W3CDTF">2021-10-11T19:05:41Z</dcterms:modified>
</cp:coreProperties>
</file>