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Jonas scared of during the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worst form of punishment in the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waiting at the top of the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memory jonas used to prevent detection during the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changed first for jonas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end what does jonas experience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the released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Game asher and children play that upsets jonas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color jonas sees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in the sky when Gabe saw 'plane'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beginnings of puberty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Worst part of keeping memories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Regulation that makes everything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the related twin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jonas see that make him think he is in Elsewhere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is the receiver of memory so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rules jonas is not allowed to do as new receiver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Giver's Daughter.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jonas find for food in the escape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Crossword</dc:title>
  <dcterms:created xsi:type="dcterms:W3CDTF">2021-10-11T19:04:35Z</dcterms:created>
  <dcterms:modified xsi:type="dcterms:W3CDTF">2021-10-11T19:04:35Z</dcterms:modified>
</cp:coreProperties>
</file>