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Giver Crossword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detailed and precise.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Lacking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Speaking in a very depressed, serious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that succeeds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absorb and understand 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Smearing something carelessly.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Making somebody feel strong, happy and full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eat or drink, to use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 of accusing or being accused.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Full of energy and enthusiasm.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Stuck in or underneath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 experience or express physical or mental pain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correct.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an individual interprets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Impressive, Suprising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Expressing dry, mocking humor.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Doubting something, Not easily conviced.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easily impressed or upset.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become less violent or severe.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Damage, Cripple.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Crossword Assignment</dc:title>
  <dcterms:created xsi:type="dcterms:W3CDTF">2021-10-11T19:03:58Z</dcterms:created>
  <dcterms:modified xsi:type="dcterms:W3CDTF">2021-10-11T19:03:58Z</dcterms:modified>
</cp:coreProperties>
</file>