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well known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Worried or nervous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Punish, especially by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deeply think about your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Setting your mind on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so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Laughed/ Chuckled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old fashioned shirt that goes to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can't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Peaceful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emotionally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as whole 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Happens every time; always</w:t>
            </w:r>
          </w:p>
        </w:tc>
      </w:tr>
    </w:tbl>
    <w:p>
      <w:pPr>
        <w:pStyle w:val="WordBankLarge"/>
      </w:pPr>
      <w:r>
        <w:t xml:space="preserve">   Aspiring    </w:t>
      </w:r>
      <w:r>
        <w:t xml:space="preserve">   Unison    </w:t>
      </w:r>
      <w:r>
        <w:t xml:space="preserve">   Apprehensive    </w:t>
      </w:r>
      <w:r>
        <w:t xml:space="preserve">   Pondered    </w:t>
      </w:r>
      <w:r>
        <w:t xml:space="preserve">   Adherence     </w:t>
      </w:r>
      <w:r>
        <w:t xml:space="preserve">   Remorse    </w:t>
      </w:r>
      <w:r>
        <w:t xml:space="preserve">   Bewildered    </w:t>
      </w:r>
      <w:r>
        <w:t xml:space="preserve">   Hasten    </w:t>
      </w:r>
      <w:r>
        <w:t xml:space="preserve">   Invariably    </w:t>
      </w:r>
      <w:r>
        <w:t xml:space="preserve">   Chortled    </w:t>
      </w:r>
      <w:r>
        <w:t xml:space="preserve">   Serene    </w:t>
      </w:r>
      <w:r>
        <w:t xml:space="preserve">   To control    </w:t>
      </w:r>
      <w:r>
        <w:t xml:space="preserve">   Prominent    </w:t>
      </w:r>
      <w:r>
        <w:t xml:space="preserve">   Tunic    </w:t>
      </w:r>
      <w:r>
        <w:t xml:space="preserve">   Palpable    </w:t>
      </w:r>
      <w:r>
        <w:t xml:space="preserve">   Distraught    </w:t>
      </w:r>
      <w:r>
        <w:t xml:space="preserve">   Regulated    </w:t>
      </w:r>
      <w:r>
        <w:t xml:space="preserve">   Nondescript     </w:t>
      </w:r>
      <w:r>
        <w:t xml:space="preserve">   Enhance    </w:t>
      </w:r>
      <w:r>
        <w:t xml:space="preserve">   Chastise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Challenge</dc:title>
  <dcterms:created xsi:type="dcterms:W3CDTF">2021-10-11T19:04:23Z</dcterms:created>
  <dcterms:modified xsi:type="dcterms:W3CDTF">2021-10-11T19:04:23Z</dcterms:modified>
</cp:coreProperties>
</file>