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done with awareness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withdraw or retreat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not fully worked out or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lessen or make better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or become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state of being vibrant; pulsating with vigor, activity 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become aware of through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fix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a snakelike or wavy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or exhibiting an omen; having a menacing or threatening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call upon with a humble request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(something) to pass on from one place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isolation.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toast by dry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or overly careful in small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or released from some condition or requirement that others must meet or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gentle or friendly reproof</w:t>
            </w:r>
          </w:p>
        </w:tc>
      </w:tr>
    </w:tbl>
    <w:p>
      <w:pPr>
        <w:pStyle w:val="WordBankMedium"/>
      </w:pPr>
      <w:r>
        <w:t xml:space="preserve">   perceived    </w:t>
      </w:r>
      <w:r>
        <w:t xml:space="preserve">   Irrationally    </w:t>
      </w:r>
      <w:r>
        <w:t xml:space="preserve">   Fretful    </w:t>
      </w:r>
      <w:r>
        <w:t xml:space="preserve">   Assuage    </w:t>
      </w:r>
      <w:r>
        <w:t xml:space="preserve">   Consciousness    </w:t>
      </w:r>
      <w:r>
        <w:t xml:space="preserve">   Hueless    </w:t>
      </w:r>
      <w:r>
        <w:t xml:space="preserve">   Admonition    </w:t>
      </w:r>
      <w:r>
        <w:t xml:space="preserve">   Ominous    </w:t>
      </w:r>
      <w:r>
        <w:t xml:space="preserve">   Tentatively    </w:t>
      </w:r>
      <w:r>
        <w:t xml:space="preserve">   Vibrance    </w:t>
      </w:r>
      <w:r>
        <w:t xml:space="preserve">   Sinuous    </w:t>
      </w:r>
      <w:r>
        <w:t xml:space="preserve">   Immobilized    </w:t>
      </w:r>
      <w:r>
        <w:t xml:space="preserve">   Relinquished    </w:t>
      </w:r>
      <w:r>
        <w:t xml:space="preserve">   meticulous    </w:t>
      </w:r>
      <w:r>
        <w:t xml:space="preserve">   exempted    </w:t>
      </w:r>
      <w:r>
        <w:t xml:space="preserve">   parched    </w:t>
      </w:r>
      <w:r>
        <w:t xml:space="preserve">   imploring    </w:t>
      </w:r>
      <w:r>
        <w:t xml:space="preserve">   Transmitting    </w:t>
      </w:r>
      <w:r>
        <w:t xml:space="preserve">   Isolation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2021-10-11T19:04:54Z</dcterms:created>
  <dcterms:modified xsi:type="dcterms:W3CDTF">2021-10-11T19:04:54Z</dcterms:modified>
</cp:coreProperties>
</file>