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dried out with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fix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isolation.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certain or fixed; provisional.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 someone earnestly or desperately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voluntarily cease to keep or claim;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 (something or someone) from moving or operating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killing of a large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giving the impression that something bad or unpleasant is going to happen; threatening; inauspicious.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cause (something) to pass on from one place or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call upon with a humble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Vigorous, lively, and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ree (a person or organization) from an obligation or liability imposed on others. parched-dried out with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great attention to detail; very careful and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overwhelming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toast by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feeling, showing or expressing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or released from some condition or requirement that others must meet or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or action of admonishing; authoritative counsel or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distinctive odor that is offensively unpleasant</w:t>
            </w:r>
          </w:p>
        </w:tc>
      </w:tr>
    </w:tbl>
    <w:p>
      <w:pPr>
        <w:pStyle w:val="WordBankLarge"/>
      </w:pPr>
      <w:r>
        <w:t xml:space="preserve">   Transmitting    </w:t>
      </w:r>
      <w:r>
        <w:t xml:space="preserve">   Isolation    </w:t>
      </w:r>
      <w:r>
        <w:t xml:space="preserve">   Stench    </w:t>
      </w:r>
      <w:r>
        <w:t xml:space="preserve">   Anguished    </w:t>
      </w:r>
      <w:r>
        <w:t xml:space="preserve">   Torrent    </w:t>
      </w:r>
      <w:r>
        <w:t xml:space="preserve">   carnage    </w:t>
      </w:r>
      <w:r>
        <w:t xml:space="preserve">   imploring    </w:t>
      </w:r>
      <w:r>
        <w:t xml:space="preserve">   parched    </w:t>
      </w:r>
      <w:r>
        <w:t xml:space="preserve">   exempted    </w:t>
      </w:r>
      <w:r>
        <w:t xml:space="preserve">   meticulous    </w:t>
      </w:r>
      <w:r>
        <w:t xml:space="preserve">   Relinquished    </w:t>
      </w:r>
      <w:r>
        <w:t xml:space="preserve">   Immobilize    </w:t>
      </w:r>
      <w:r>
        <w:t xml:space="preserve">   vibrance    </w:t>
      </w:r>
      <w:r>
        <w:t xml:space="preserve">   Tentative    </w:t>
      </w:r>
      <w:r>
        <w:t xml:space="preserve">   Ominous    </w:t>
      </w:r>
      <w:r>
        <w:t xml:space="preserve">   Admonition    </w:t>
      </w:r>
      <w:r>
        <w:t xml:space="preserve">   imploring    </w:t>
      </w:r>
      <w:r>
        <w:t xml:space="preserve">   parched    </w:t>
      </w:r>
      <w:r>
        <w:t xml:space="preserve">   exempted    </w:t>
      </w:r>
      <w:r>
        <w:t xml:space="preserve">   Immobilized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2021-10-11T19:04:56Z</dcterms:created>
  <dcterms:modified xsi:type="dcterms:W3CDTF">2021-10-11T19:04:56Z</dcterms:modified>
</cp:coreProperties>
</file>