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memory Jonas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Jonas' number was skipped he thought he had did something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and Gabriel go down the hill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Jonas' parents thought this was an inappropriate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nobody else truly felt besides Jonas.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Jonas had permission to do this from rulebook.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Ceremony Of Twelve it you would get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number had been skipped during Ceremony Of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Jonas' mother made him take pills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Ceremony Of Nines they receive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Color Jonas saw.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receiver In training, daughter of the Giver, and killed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Happens when people leave the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 and Gabriel left community to go to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released the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novel Jonas and Gabriel hear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Jonas felt like this during their evening of telling of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Ceremony Of Twelve they receive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Elder that was later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Jonas' father's job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pale blue eyes like Jonas and had trouble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red hair that Jonas couldn't see at first and helped Jonas bathe the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late for school and had to apologize to the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Owned hair ribbons and is becomes an 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Worked In Law of Justice.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2021-10-11T19:05:11Z</dcterms:created>
  <dcterms:modified xsi:type="dcterms:W3CDTF">2021-10-11T19:05:11Z</dcterms:modified>
</cp:coreProperties>
</file>