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part of Jonas's first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rule governing ______ is almost always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Jonas asked his parents if they felt this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change Jonas was 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outside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Father released the smaller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mysteriously changed midair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chose to go to it a long time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Fiona's assignment was _____ of the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Jonas has the Capacity to See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people had never really known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Had trouble with "precision of language"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These were considered to be "imaginary creatures" in Jonas's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Families shared them after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month of the Ceremonies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worked in this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Father's assignment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Giver had many in his dwelling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Jonas's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Jonas, as the Receiver, could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Committee of ______ selects the assignments for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he reached the bottom of the hill, Jonas thought he heard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upset Jonas that other children were playing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Jonas notice the change happen to her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 could not see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Jonas's and Gabe's eyes looked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was waiting for Jonas at the top of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Receiver had ____, but that was not the same as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newchild who received additional nurturing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Jonas could not apply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Transferred the memories to Jonas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didn't matter after the Ceremony of Twelve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 Puzzle</dc:title>
  <dcterms:created xsi:type="dcterms:W3CDTF">2021-10-11T19:05:16Z</dcterms:created>
  <dcterms:modified xsi:type="dcterms:W3CDTF">2021-10-11T19:05:16Z</dcterms:modified>
</cp:coreProperties>
</file>