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to the smaller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Giver's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Givers favorite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memory Jonas receives?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new born that isn't ready to be given to a family yet?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do they wait to choose a new receiver?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nines get at the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Lily's comfort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memory did The Giver accidentally give to Jonas?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Jonas's mother gave him pills for his 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Asher say when he meant to say "snack?"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someone who they are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were Jonas's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other pleasant memory does Jonas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kids can each family unit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see in the sky that scared everyone?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 new children turn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waiting for Jonas at the top of the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age do children get their comfort object taken away</w:t>
            </w:r>
          </w:p>
        </w:tc>
      </w:tr>
    </w:tbl>
    <w:p>
      <w:pPr>
        <w:pStyle w:val="WordBankMedium"/>
      </w:pPr>
      <w:r>
        <w:t xml:space="preserve">   Jonas    </w:t>
      </w:r>
      <w:r>
        <w:t xml:space="preserve">   Sunshine    </w:t>
      </w:r>
      <w:r>
        <w:t xml:space="preserve">   December    </w:t>
      </w:r>
      <w:r>
        <w:t xml:space="preserve">   Bikes    </w:t>
      </w:r>
      <w:r>
        <w:t xml:space="preserve">   Two    </w:t>
      </w:r>
      <w:r>
        <w:t xml:space="preserve">   Eight     </w:t>
      </w:r>
      <w:r>
        <w:t xml:space="preserve">   Stirrings     </w:t>
      </w:r>
      <w:r>
        <w:t xml:space="preserve">   Airplane    </w:t>
      </w:r>
      <w:r>
        <w:t xml:space="preserve">   Color    </w:t>
      </w:r>
      <w:r>
        <w:t xml:space="preserve">   Release    </w:t>
      </w:r>
      <w:r>
        <w:t xml:space="preserve">   Eleven    </w:t>
      </w:r>
      <w:r>
        <w:t xml:space="preserve">   Music    </w:t>
      </w:r>
      <w:r>
        <w:t xml:space="preserve">   Elephant    </w:t>
      </w:r>
      <w:r>
        <w:t xml:space="preserve">   Gabe    </w:t>
      </w:r>
      <w:r>
        <w:t xml:space="preserve">   Pale    </w:t>
      </w:r>
      <w:r>
        <w:t xml:space="preserve">   Smack    </w:t>
      </w:r>
      <w:r>
        <w:t xml:space="preserve">   War    </w:t>
      </w:r>
      <w:r>
        <w:t xml:space="preserve">   Rosemary    </w:t>
      </w:r>
      <w:r>
        <w:t xml:space="preserve">   Sled    </w:t>
      </w:r>
      <w:r>
        <w:t xml:space="preserve">   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2021-10-11T19:05:31Z</dcterms:created>
  <dcterms:modified xsi:type="dcterms:W3CDTF">2021-10-11T19:05:31Z</dcterms:modified>
</cp:coreProperties>
</file>