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careful about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bring up from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being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totally perplexed and mixed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breaking of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customary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deeply or seriously thoughtful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devotion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 to analyze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fearful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calm,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one of its kind,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excite the curiosity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personality</w:t>
            </w:r>
          </w:p>
        </w:tc>
      </w:tr>
    </w:tbl>
    <w:p>
      <w:pPr>
        <w:pStyle w:val="WordBankLarge"/>
      </w:pPr>
      <w:r>
        <w:t xml:space="preserve">   intrique    </w:t>
      </w:r>
      <w:r>
        <w:t xml:space="preserve">   palpable    </w:t>
      </w:r>
      <w:r>
        <w:t xml:space="preserve">   reflective    </w:t>
      </w:r>
      <w:r>
        <w:t xml:space="preserve">   disposition    </w:t>
      </w:r>
      <w:r>
        <w:t xml:space="preserve">   adherence    </w:t>
      </w:r>
      <w:r>
        <w:t xml:space="preserve">   chastisement    </w:t>
      </w:r>
      <w:r>
        <w:t xml:space="preserve">   serene    </w:t>
      </w:r>
      <w:r>
        <w:t xml:space="preserve">   transgressions    </w:t>
      </w:r>
      <w:r>
        <w:t xml:space="preserve">   ritual    </w:t>
      </w:r>
      <w:r>
        <w:t xml:space="preserve">   meticulously    </w:t>
      </w:r>
      <w:r>
        <w:t xml:space="preserve">   singular    </w:t>
      </w:r>
      <w:r>
        <w:t xml:space="preserve">   release    </w:t>
      </w:r>
      <w:r>
        <w:t xml:space="preserve">   apprehensive    </w:t>
      </w:r>
      <w:r>
        <w:t xml:space="preserve">   nuture    </w:t>
      </w:r>
      <w:r>
        <w:t xml:space="preserve">   complicated    </w:t>
      </w:r>
      <w:r>
        <w:t xml:space="preserve">   reslove    </w:t>
      </w:r>
      <w:r>
        <w:t xml:space="preserve">   sympathetically    </w:t>
      </w:r>
      <w:r>
        <w:t xml:space="preserve">   overwhelming    </w:t>
      </w:r>
      <w:r>
        <w:t xml:space="preserve">   mystified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2021-10-11T19:05:33Z</dcterms:created>
  <dcterms:modified xsi:type="dcterms:W3CDTF">2021-10-11T19:05:33Z</dcterms:modified>
</cp:coreProperties>
</file>