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Giver"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relief from harm or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color or tint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violation of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keenly watchful to detect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 use power effectively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obvious and noticable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uneasy or fearful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founded upon or involving idealized 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menacing and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moving downward or toward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capability or natural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indirect or winding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conform or incorporate as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commit a breach or violate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severe handling 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beyond what is ordinary or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devotion or great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violent rushing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beg urgently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Giver" Crossword Puzzle</dc:title>
  <dcterms:created xsi:type="dcterms:W3CDTF">2021-10-10T23:52:21Z</dcterms:created>
  <dcterms:modified xsi:type="dcterms:W3CDTF">2021-10-10T23:52:21Z</dcterms:modified>
</cp:coreProperties>
</file>