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Jonas's mother gave him pills for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memory Jonas receives?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do they wait to choose a new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Lily's "comfort object"?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Asher say when he meant to say, "snack?"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Jonas's best friend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Giver's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to someone when they are released?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see in the sky in the beginning of the book that scared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smaller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Givers favorite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newborn baby that isn't ready to be given to a family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were Jonas's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could each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memory did The Giver accidentally give to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waiting for Jonas at the top of the hill?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2021-10-11T19:04:00Z</dcterms:created>
  <dcterms:modified xsi:type="dcterms:W3CDTF">2021-10-11T19:04:00Z</dcterms:modified>
</cp:coreProperties>
</file>