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filled for the nurturers in the night crew.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Jonas's emotions were this way when he didn't know what was going 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had gotten this way when he had his talk with his parents.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 felt this way when the word came to him.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rode their bikes to the river banks to be this by seeing the cargo planes.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Lily made one of these gestures.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Jonas's parents never do this in their marriage.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how the elderly women felt when she was helped.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Lily's parents were always easy to do this to.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how Fiona felt when she couldn't help the baby.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 felt this way when the word came to him.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felt this way when the family found out about the baby in the nurturer.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felt this way when seeing the airplane pass on his bike ride home.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Asher felt this way when salmon watching and the plane flew by.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 didn't want to do this through his feelings.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2021-10-11T19:04:05Z</dcterms:created>
  <dcterms:modified xsi:type="dcterms:W3CDTF">2021-10-11T19:04:05Z</dcterms:modified>
</cp:coreProperties>
</file>