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Giver"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way that shows great attention to detail;very throughly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from and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detours of actions or type of behavior regularly and invariably followed by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Lasting for a very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aware or conscious of (something); come to realize or understand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Rebuke or primand severely;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Calm, peaceful, and untroubled; tranquil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intensively painful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inherent qualities or mind and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thing that succeeds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appoint (someone) to a specified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that is secure and reliable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Giver" Crossword Puzzle</dc:title>
  <dcterms:created xsi:type="dcterms:W3CDTF">2021-10-10T23:51:32Z</dcterms:created>
  <dcterms:modified xsi:type="dcterms:W3CDTF">2021-10-10T23:51:32Z</dcterms:modified>
</cp:coreProperties>
</file>