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that gives the protagonist his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memory the protagonist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older people go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unperfect world with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community's version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color the protagonist saw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protagonist receives from the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Compliance with the rules and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perfect world with no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protagonists first painful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2021-10-11T19:04:16Z</dcterms:created>
  <dcterms:modified xsi:type="dcterms:W3CDTF">2021-10-11T19:04:16Z</dcterms:modified>
</cp:coreProperties>
</file>