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clear in meaning or expression; inexplicit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distinctive qualities ; having no individual character or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content or composed; untroubled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improve or augment ; effectiveness,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punish as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move or act swiftly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or condition of adhering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moral anguish arising from repentance for past misdeeds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snorting, laugh or chuckle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loose fitting garment,sleeved or sleeveless,  extending to the knees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confused or befuddled, especially by being complicated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deeply agitated, as from worry or grief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great ambition or to desire strongly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control or direct according to rule, principal,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narrate the facts or particulars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capability of being handled, touched or felt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Immediately noticeable; conspicuous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anxious or fearful about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speaking the same words simultaneously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think about something with thoroughness and care </w:t>
            </w:r>
          </w:p>
        </w:tc>
      </w:tr>
    </w:tbl>
    <w:p>
      <w:pPr>
        <w:pStyle w:val="WordBankMedium"/>
      </w:pPr>
      <w:r>
        <w:t xml:space="preserve">   Aspiring     </w:t>
      </w:r>
      <w:r>
        <w:t xml:space="preserve">   palpable    </w:t>
      </w:r>
      <w:r>
        <w:t xml:space="preserve">   unison    </w:t>
      </w:r>
      <w:r>
        <w:t xml:space="preserve">   distraught    </w:t>
      </w:r>
      <w:r>
        <w:t xml:space="preserve">   apprehensive     </w:t>
      </w:r>
      <w:r>
        <w:t xml:space="preserve">   pondered    </w:t>
      </w:r>
      <w:r>
        <w:t xml:space="preserve">   prominent    </w:t>
      </w:r>
      <w:r>
        <w:t xml:space="preserve">   enhance    </w:t>
      </w:r>
      <w:r>
        <w:t xml:space="preserve">   adherence    </w:t>
      </w:r>
      <w:r>
        <w:t xml:space="preserve">   chastise    </w:t>
      </w:r>
      <w:r>
        <w:t xml:space="preserve">   remorse    </w:t>
      </w:r>
      <w:r>
        <w:t xml:space="preserve">   bewildered     </w:t>
      </w:r>
      <w:r>
        <w:t xml:space="preserve">   nondescript    </w:t>
      </w:r>
      <w:r>
        <w:t xml:space="preserve">   tunic    </w:t>
      </w:r>
      <w:r>
        <w:t xml:space="preserve">   regulated    </w:t>
      </w:r>
      <w:r>
        <w:t xml:space="preserve">   hasten    </w:t>
      </w:r>
      <w:r>
        <w:t xml:space="preserve">   serene    </w:t>
      </w:r>
      <w:r>
        <w:t xml:space="preserve">   chortled    </w:t>
      </w:r>
      <w:r>
        <w:t xml:space="preserve">   recounted    </w:t>
      </w:r>
      <w:r>
        <w:t xml:space="preserve">   vague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2021-10-11T19:04:19Z</dcterms:created>
  <dcterms:modified xsi:type="dcterms:W3CDTF">2021-10-11T19:04:19Z</dcterms:modified>
</cp:coreProperties>
</file>