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confusion resulting from failure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uncertain, indefinite, or unclear character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conspicuous in position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corresponding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reflect deeply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censure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fear or dread of possible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tell someone about something; give an account of an event or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or maintain the rate or speed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property or act of 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distinctive or interesting features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deep regret, usually for some misdeed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every case or on every occasion;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directing one's hopes or ambitions toward becoming a specified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calm, peaceful, and untroubled;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laugh in a breathy, gleeful way;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deeply agitated especially from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quick to do something</w:t>
            </w:r>
          </w:p>
        </w:tc>
      </w:tr>
    </w:tbl>
    <w:p>
      <w:pPr>
        <w:pStyle w:val="WordBankMedium"/>
      </w:pPr>
      <w:r>
        <w:t xml:space="preserve">   aspiring    </w:t>
      </w:r>
      <w:r>
        <w:t xml:space="preserve">   palpable    </w:t>
      </w:r>
      <w:r>
        <w:t xml:space="preserve">   unison    </w:t>
      </w:r>
      <w:r>
        <w:t xml:space="preserve">   distraught     </w:t>
      </w:r>
      <w:r>
        <w:t xml:space="preserve">   apprehensive    </w:t>
      </w:r>
      <w:r>
        <w:t xml:space="preserve">   ponder    </w:t>
      </w:r>
      <w:r>
        <w:t xml:space="preserve">   prominent    </w:t>
      </w:r>
      <w:r>
        <w:t xml:space="preserve">   enhance    </w:t>
      </w:r>
      <w:r>
        <w:t xml:space="preserve">   adherence     </w:t>
      </w:r>
      <w:r>
        <w:t xml:space="preserve">   chastise    </w:t>
      </w:r>
      <w:r>
        <w:t xml:space="preserve">   remorse    </w:t>
      </w:r>
      <w:r>
        <w:t xml:space="preserve">   bewildered     </w:t>
      </w:r>
      <w:r>
        <w:t xml:space="preserve">   nondescript     </w:t>
      </w:r>
      <w:r>
        <w:t xml:space="preserve">   tunic    </w:t>
      </w:r>
      <w:r>
        <w:t xml:space="preserve">   regulated     </w:t>
      </w:r>
      <w:r>
        <w:t xml:space="preserve">   invariably     </w:t>
      </w:r>
      <w:r>
        <w:t xml:space="preserve">   hasten    </w:t>
      </w:r>
      <w:r>
        <w:t xml:space="preserve">   serene    </w:t>
      </w:r>
      <w:r>
        <w:t xml:space="preserve">   chortled    </w:t>
      </w:r>
      <w:r>
        <w:t xml:space="preserve">   recounted    </w:t>
      </w:r>
      <w:r>
        <w:t xml:space="preserve">   vague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2021-10-11T19:04:21Z</dcterms:created>
  <dcterms:modified xsi:type="dcterms:W3CDTF">2021-10-11T19:04:21Z</dcterms:modified>
</cp:coreProperties>
</file>