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Landon made sure the machines were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race I began to ______ to get first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Readily or plainly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deeply consider and think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choir sang in perfect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laugh in a breathy, gleeful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Madi was __________ when she saw a moving truck at her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was __________ at the fact my dog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Brayden was ____________ about the math test next period.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out, can be easily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Sidney felt very _______ for saying that about Reesey.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Rebuke or reprimand severely.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commitment to a person, cause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every case or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antonym for clear,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beach was so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Tyler _________ the chips to make sure he had the same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no particular type or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Jonas always put on his _____ for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long, aim, or seek ambitiously.</w:t>
            </w:r>
          </w:p>
        </w:tc>
      </w:tr>
    </w:tbl>
    <w:p>
      <w:pPr>
        <w:pStyle w:val="WordBankMedium"/>
      </w:pPr>
      <w:r>
        <w:t xml:space="preserve">   aspiring    </w:t>
      </w:r>
      <w:r>
        <w:t xml:space="preserve">   palpable    </w:t>
      </w:r>
      <w:r>
        <w:t xml:space="preserve">   unison    </w:t>
      </w:r>
      <w:r>
        <w:t xml:space="preserve">   distraught    </w:t>
      </w:r>
      <w:r>
        <w:t xml:space="preserve">   apprehensive    </w:t>
      </w:r>
      <w:r>
        <w:t xml:space="preserve">   ponder    </w:t>
      </w:r>
      <w:r>
        <w:t xml:space="preserve">   prominent    </w:t>
      </w:r>
      <w:r>
        <w:t xml:space="preserve">   enhance    </w:t>
      </w:r>
      <w:r>
        <w:t xml:space="preserve">   adhererance    </w:t>
      </w:r>
      <w:r>
        <w:t xml:space="preserve">   chastise    </w:t>
      </w:r>
      <w:r>
        <w:t xml:space="preserve">   remorse    </w:t>
      </w:r>
      <w:r>
        <w:t xml:space="preserve">   bewildered    </w:t>
      </w:r>
      <w:r>
        <w:t xml:space="preserve">   nondescript    </w:t>
      </w:r>
      <w:r>
        <w:t xml:space="preserve">   tunic    </w:t>
      </w:r>
      <w:r>
        <w:t xml:space="preserve">   regulated    </w:t>
      </w:r>
      <w:r>
        <w:t xml:space="preserve">   invariably    </w:t>
      </w:r>
      <w:r>
        <w:t xml:space="preserve">   hasten    </w:t>
      </w:r>
      <w:r>
        <w:t xml:space="preserve">   serene    </w:t>
      </w:r>
      <w:r>
        <w:t xml:space="preserve">   chortled    </w:t>
      </w:r>
      <w:r>
        <w:t xml:space="preserve">   recounted    </w:t>
      </w:r>
      <w:r>
        <w:t xml:space="preserve">   vague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2021-10-11T19:04:26Z</dcterms:created>
  <dcterms:modified xsi:type="dcterms:W3CDTF">2021-10-11T19:04:26Z</dcterms:modified>
</cp:coreProperties>
</file>