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an account of an event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calm, peaceful,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perplexed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every occasion,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important 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Fearful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Attachment or commitment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breathy, gleeful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regret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interesting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feeling of vigor or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further improve the quality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rebuke or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simultaneous performance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 or supervise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unclear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2021-10-11T19:04:28Z</dcterms:created>
  <dcterms:modified xsi:type="dcterms:W3CDTF">2021-10-11T19:04:28Z</dcterms:modified>
</cp:coreProperties>
</file>