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time the little brother or little sister already know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strikes you have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council of respected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telling of dreams would start 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would lily get her ribbons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Jonas's best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item that changed when Jonas interacted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are in a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took pills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Lily wanted this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receiver before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month of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newborn received its name and 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can't apply for this if you are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member of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received at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pain that is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 was told he could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can't see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had trouble with smack and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what age does the last ceremony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Jonas's father would release the smaller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gabriel's comfort item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2021-10-11T19:04:30Z</dcterms:created>
  <dcterms:modified xsi:type="dcterms:W3CDTF">2021-10-11T19:04:30Z</dcterms:modified>
</cp:coreProperties>
</file>