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are people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Jonas and The Giver see, but not the rest of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Jonas plan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Jonas, The Giver, and Gabriel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transmits memories to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ritual takes place before breakfast?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conducts the Ceremony of Twelve?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told that they are good at telling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Jonas's mother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Jonas's assignment?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releases the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object to change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2021-10-11T19:04:38Z</dcterms:created>
  <dcterms:modified xsi:type="dcterms:W3CDTF">2021-10-11T19:04:38Z</dcterms:modified>
</cp:coreProperties>
</file>