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lack of order or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 or inflexible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appeal or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cut dash or notch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retard in movement by means of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a strong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Exposure to injury, loss, or destruction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wearily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fleeing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Acting by stealth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clear or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harsh disagreeable taste in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immitate or copy an action, speech,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Deprived of physical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forth in view or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express an unfavorable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2021-10-11T19:03:55Z</dcterms:created>
  <dcterms:modified xsi:type="dcterms:W3CDTF">2021-10-11T19:03:55Z</dcterms:modified>
</cp:coreProperties>
</file>