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Assignment that Jonas receives.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Jonas's number?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area beyond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that children receive their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Jonas's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children in each family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Jonas's stirrings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you live once you are considered an "old"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stuffed animals given to young children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where certain children receive their Assignments.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have special dreams that you need to take a pill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selects the childrens' Assignments?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job that takes care of the Newchildren?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greatest punishment in the community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Giver's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2021-10-11T19:04:45Z</dcterms:created>
  <dcterms:modified xsi:type="dcterms:W3CDTF">2021-10-11T19:04:45Z</dcterms:modified>
</cp:coreProperties>
</file>