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      Crossword by Kelsi Mauzy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perceived;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put to use;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or feeling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Dependent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criticism;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delight; full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beyond the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 from distress; rest or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Fearful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Emitting light;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distinctive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seep, flow, spread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attention to detail; careful and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 courage;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      Crossword by Kelsi Mauzy</dc:title>
  <dcterms:created xsi:type="dcterms:W3CDTF">2021-10-11T19:04:27Z</dcterms:created>
  <dcterms:modified xsi:type="dcterms:W3CDTF">2021-10-11T19:04:27Z</dcterms:modified>
</cp:coreProperties>
</file>