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Gabe's comfort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elder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new child that was in danger of being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new Receiver of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Jonas's assigned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that the whole community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not considered an honorable assignment.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Jonas's father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existant in Jonas's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 was told he could do this as the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of transportation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Jonas first sees.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Receiver that signed up for release after receiving memories of war.</w:t>
            </w:r>
          </w:p>
        </w:tc>
      </w:tr>
    </w:tbl>
    <w:p>
      <w:pPr>
        <w:pStyle w:val="WordBankMedium"/>
      </w:pPr>
      <w:r>
        <w:t xml:space="preserve">   Nurturing center    </w:t>
      </w:r>
      <w:r>
        <w:t xml:space="preserve">   Birthmother    </w:t>
      </w:r>
      <w:r>
        <w:t xml:space="preserve">   Lie    </w:t>
      </w:r>
      <w:r>
        <w:t xml:space="preserve">   Gabriel     </w:t>
      </w:r>
      <w:r>
        <w:t xml:space="preserve">   Sameness    </w:t>
      </w:r>
      <w:r>
        <w:t xml:space="preserve">   Jonas    </w:t>
      </w:r>
      <w:r>
        <w:t xml:space="preserve">   The Giver    </w:t>
      </w:r>
      <w:r>
        <w:t xml:space="preserve">   Lily    </w:t>
      </w:r>
      <w:r>
        <w:t xml:space="preserve">   December    </w:t>
      </w:r>
      <w:r>
        <w:t xml:space="preserve">   Rosemary    </w:t>
      </w:r>
      <w:r>
        <w:t xml:space="preserve">   Bicycles    </w:t>
      </w:r>
      <w:r>
        <w:t xml:space="preserve">   Animals    </w:t>
      </w:r>
      <w:r>
        <w:t xml:space="preserve">   Hippo    </w:t>
      </w:r>
      <w:r>
        <w:t xml:space="preserve">   Red    </w:t>
      </w:r>
      <w:r>
        <w:t xml:space="preserve">   Nineteen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2021-10-11T19:04:47Z</dcterms:created>
  <dcterms:modified xsi:type="dcterms:W3CDTF">2021-10-11T19:04:47Z</dcterms:modified>
</cp:coreProperties>
</file>