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thoughtful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refreshment,recovery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gotten ride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mentally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covered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loss of honor or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to do with steering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real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upestting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breaking of a law or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no outstanding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sorrow for doing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told with trust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</dc:title>
  <dcterms:created xsi:type="dcterms:W3CDTF">2021-10-11T19:04:52Z</dcterms:created>
  <dcterms:modified xsi:type="dcterms:W3CDTF">2021-10-11T19:04:52Z</dcterms:modified>
</cp:coreProperties>
</file>